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C7AE" w14:textId="77777777" w:rsidR="006302B7" w:rsidRDefault="00000000">
      <w:pPr>
        <w:jc w:val="center"/>
      </w:pPr>
      <w:r>
        <w:rPr>
          <w:b/>
          <w:sz w:val="40"/>
        </w:rPr>
        <w:t>REKLAMAČNÍ FORMULÁŘ</w:t>
      </w:r>
    </w:p>
    <w:p w14:paraId="61C42EFB" w14:textId="77777777" w:rsidR="006302B7" w:rsidRDefault="00000000">
      <w:pPr>
        <w:jc w:val="center"/>
      </w:pPr>
      <w:r>
        <w:rPr>
          <w:i/>
        </w:rPr>
        <w:t>pro reklamaci produktu</w:t>
      </w:r>
    </w:p>
    <w:p w14:paraId="3E4B4C0B" w14:textId="77777777" w:rsidR="006302B7" w:rsidRDefault="006302B7"/>
    <w:p w14:paraId="69B11B4F" w14:textId="646B7BDA" w:rsidR="006302B7" w:rsidRDefault="00000000">
      <w:r>
        <w:t>V případě reklamace prosím vyplňte tento formulář a zašlete jej společně se zbožím na naši adresu:</w:t>
      </w:r>
      <w:r>
        <w:br/>
      </w:r>
      <w:r w:rsidR="007D289A">
        <w:t xml:space="preserve">MIANA Wear </w:t>
      </w:r>
      <w:proofErr w:type="spellStart"/>
      <w:r w:rsidR="007D289A">
        <w:t>s.r.o.</w:t>
      </w:r>
      <w:proofErr w:type="spellEnd"/>
      <w:r w:rsidR="007D289A">
        <w:t xml:space="preserve">, </w:t>
      </w:r>
      <w:proofErr w:type="spellStart"/>
      <w:r w:rsidR="007D289A">
        <w:t>Vojice</w:t>
      </w:r>
      <w:proofErr w:type="spellEnd"/>
      <w:r w:rsidR="007D289A">
        <w:t xml:space="preserve"> 181, 508 01 </w:t>
      </w:r>
      <w:proofErr w:type="spellStart"/>
      <w:r w:rsidR="007D289A">
        <w:t>Hořice</w:t>
      </w:r>
      <w:proofErr w:type="spellEnd"/>
      <w:r w:rsidR="007D289A">
        <w:t xml:space="preserve"> v </w:t>
      </w:r>
      <w:proofErr w:type="spellStart"/>
      <w:r w:rsidR="007D289A">
        <w:t>Podkrkonoší</w:t>
      </w:r>
      <w:proofErr w:type="spellEnd"/>
    </w:p>
    <w:p w14:paraId="4A719352" w14:textId="77777777" w:rsidR="006302B7" w:rsidRDefault="006302B7"/>
    <w:p w14:paraId="022D80AB" w14:textId="77777777" w:rsidR="006302B7" w:rsidRDefault="00000000">
      <w:pPr>
        <w:pStyle w:val="Nadpis2"/>
      </w:pPr>
      <w:r>
        <w:t>ÚDAJE O SPOTŘEBITELI</w:t>
      </w:r>
    </w:p>
    <w:p w14:paraId="26ADC55D" w14:textId="77777777" w:rsidR="006302B7" w:rsidRDefault="00000000">
      <w:r>
        <w:t>Jméno a příjmení: ________________________________________________</w:t>
      </w:r>
    </w:p>
    <w:p w14:paraId="73793ED3" w14:textId="77777777" w:rsidR="006302B7" w:rsidRDefault="00000000">
      <w:r>
        <w:t>Adresa: ____________________________________________________________</w:t>
      </w:r>
    </w:p>
    <w:p w14:paraId="0D6C24C8" w14:textId="77777777" w:rsidR="006302B7" w:rsidRDefault="00000000">
      <w:r>
        <w:t>Telefon: ____________________    Email: ____________________________</w:t>
      </w:r>
    </w:p>
    <w:p w14:paraId="08CBD783" w14:textId="77777777" w:rsidR="006302B7" w:rsidRDefault="00000000">
      <w:r>
        <w:t>Číslo objednávky: ________________________________________________</w:t>
      </w:r>
    </w:p>
    <w:p w14:paraId="0F1781AD" w14:textId="77777777" w:rsidR="006302B7" w:rsidRDefault="006302B7"/>
    <w:p w14:paraId="13D68F76" w14:textId="77777777" w:rsidR="006302B7" w:rsidRDefault="00000000">
      <w:pPr>
        <w:pStyle w:val="Nadpis2"/>
      </w:pPr>
      <w:r>
        <w:t>NÁZEV PRODUKTU</w:t>
      </w:r>
    </w:p>
    <w:p w14:paraId="294A4B87" w14:textId="77777777" w:rsidR="006302B7" w:rsidRDefault="00000000">
      <w:r>
        <w:t>__________________________________________________________________</w:t>
      </w:r>
    </w:p>
    <w:p w14:paraId="22405396" w14:textId="77777777" w:rsidR="006302B7" w:rsidRDefault="006302B7"/>
    <w:p w14:paraId="18D3574B" w14:textId="77777777" w:rsidR="006302B7" w:rsidRDefault="00000000">
      <w:pPr>
        <w:pStyle w:val="Nadpis2"/>
      </w:pPr>
      <w:r>
        <w:t>DŮVOD REKLAMACE / POPIS ZÁVADY</w:t>
      </w:r>
    </w:p>
    <w:p w14:paraId="7EC89BC1" w14:textId="77777777" w:rsidR="006302B7" w:rsidRDefault="00000000">
      <w:r>
        <w:t>__________________________________________________________________</w:t>
      </w:r>
    </w:p>
    <w:p w14:paraId="710C2E33" w14:textId="77777777" w:rsidR="006302B7" w:rsidRDefault="00000000">
      <w:r>
        <w:t>__________________________________________________________________</w:t>
      </w:r>
    </w:p>
    <w:p w14:paraId="7B555ABA" w14:textId="77777777" w:rsidR="006302B7" w:rsidRDefault="00000000">
      <w:r>
        <w:t>__________________________________________________________________</w:t>
      </w:r>
    </w:p>
    <w:p w14:paraId="148689AF" w14:textId="77777777" w:rsidR="006302B7" w:rsidRDefault="00000000">
      <w:r>
        <w:t>__________________________________________________________________</w:t>
      </w:r>
    </w:p>
    <w:p w14:paraId="085CB8A6" w14:textId="77777777" w:rsidR="006302B7" w:rsidRDefault="00000000">
      <w:r>
        <w:t>__________________________________________________________________</w:t>
      </w:r>
    </w:p>
    <w:p w14:paraId="68246303" w14:textId="77777777" w:rsidR="006302B7" w:rsidRDefault="006302B7"/>
    <w:p w14:paraId="56F75875" w14:textId="77777777" w:rsidR="006302B7" w:rsidRDefault="00000000">
      <w:r>
        <w:t>Datum: ____________________        Podpis zákazníka: ____________________</w:t>
      </w:r>
    </w:p>
    <w:p w14:paraId="6A096FB2" w14:textId="77777777" w:rsidR="006302B7" w:rsidRDefault="006302B7"/>
    <w:p w14:paraId="070EEEC9" w14:textId="77777777" w:rsidR="006302B7" w:rsidRDefault="00000000">
      <w:r>
        <w:t>Vaše osobní údaje budou zpracovány v souladu s platnými právními předpisy na ochranu osobních údajů.</w:t>
      </w:r>
    </w:p>
    <w:sectPr w:rsidR="006302B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4C7C" w14:textId="77777777" w:rsidR="004B22A4" w:rsidRDefault="004B22A4" w:rsidP="00C149B3">
      <w:pPr>
        <w:spacing w:after="0" w:line="240" w:lineRule="auto"/>
      </w:pPr>
      <w:r>
        <w:separator/>
      </w:r>
    </w:p>
  </w:endnote>
  <w:endnote w:type="continuationSeparator" w:id="0">
    <w:p w14:paraId="5737B54A" w14:textId="77777777" w:rsidR="004B22A4" w:rsidRDefault="004B22A4" w:rsidP="00C1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03CD" w14:textId="77777777" w:rsidR="004B22A4" w:rsidRDefault="004B22A4" w:rsidP="00C149B3">
      <w:pPr>
        <w:spacing w:after="0" w:line="240" w:lineRule="auto"/>
      </w:pPr>
      <w:r>
        <w:separator/>
      </w:r>
    </w:p>
  </w:footnote>
  <w:footnote w:type="continuationSeparator" w:id="0">
    <w:p w14:paraId="49412F7C" w14:textId="77777777" w:rsidR="004B22A4" w:rsidRDefault="004B22A4" w:rsidP="00C1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438E" w14:textId="1952B290" w:rsidR="00C149B3" w:rsidRDefault="00C149B3" w:rsidP="00C149B3">
    <w:pPr>
      <w:pStyle w:val="Zhlav"/>
      <w:jc w:val="center"/>
    </w:pPr>
    <w:r>
      <w:rPr>
        <w:noProof/>
      </w:rPr>
      <w:drawing>
        <wp:inline distT="0" distB="0" distL="0" distR="0" wp14:anchorId="477485C7" wp14:editId="4EE111A4">
          <wp:extent cx="937260" cy="606728"/>
          <wp:effectExtent l="0" t="0" r="0" b="0"/>
          <wp:docPr id="9016504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6" cy="61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65430">
    <w:abstractNumId w:val="8"/>
  </w:num>
  <w:num w:numId="2" w16cid:durableId="1964456648">
    <w:abstractNumId w:val="6"/>
  </w:num>
  <w:num w:numId="3" w16cid:durableId="1557619725">
    <w:abstractNumId w:val="5"/>
  </w:num>
  <w:num w:numId="4" w16cid:durableId="936212696">
    <w:abstractNumId w:val="4"/>
  </w:num>
  <w:num w:numId="5" w16cid:durableId="1130125234">
    <w:abstractNumId w:val="7"/>
  </w:num>
  <w:num w:numId="6" w16cid:durableId="56558189">
    <w:abstractNumId w:val="3"/>
  </w:num>
  <w:num w:numId="7" w16cid:durableId="939023055">
    <w:abstractNumId w:val="2"/>
  </w:num>
  <w:num w:numId="8" w16cid:durableId="333922225">
    <w:abstractNumId w:val="1"/>
  </w:num>
  <w:num w:numId="9" w16cid:durableId="28719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2A4"/>
    <w:rsid w:val="006302B7"/>
    <w:rsid w:val="007D289A"/>
    <w:rsid w:val="00AA1D8D"/>
    <w:rsid w:val="00B47730"/>
    <w:rsid w:val="00C149B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E091B"/>
  <w14:defaultImageDpi w14:val="300"/>
  <w15:docId w15:val="{77AE55CF-9CC4-4948-8824-5E57538C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28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289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Smutná, Michaela</cp:lastModifiedBy>
  <cp:revision>2</cp:revision>
  <dcterms:created xsi:type="dcterms:W3CDTF">2026-04-05T16:24:00Z</dcterms:created>
  <dcterms:modified xsi:type="dcterms:W3CDTF">2026-04-05T16:24:00Z</dcterms:modified>
  <cp:category/>
</cp:coreProperties>
</file>